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86FA" w14:textId="0AB4FF27" w:rsidR="008A62E1" w:rsidRPr="005049FF" w:rsidRDefault="00000000" w:rsidP="001C3121">
      <w:pPr>
        <w:pStyle w:val="Title"/>
        <w:rPr>
          <w:rFonts w:ascii="Times New Roman" w:hAnsi="Times New Roman" w:cs="Times New Roman"/>
          <w:b/>
          <w:bCs/>
          <w:sz w:val="26"/>
          <w:szCs w:val="26"/>
        </w:rPr>
      </w:pPr>
      <w:r w:rsidRPr="005049FF">
        <w:rPr>
          <w:rFonts w:ascii="Times New Roman" w:hAnsi="Times New Roman" w:cs="Times New Roman"/>
          <w:b/>
          <w:bCs/>
          <w:sz w:val="26"/>
          <w:szCs w:val="26"/>
        </w:rPr>
        <w:t>HƯỚNG DẪN HỒ SƠ THAM GIA GIẢI THƯỞNG VITA AWARDS 2026</w:t>
      </w:r>
    </w:p>
    <w:p w14:paraId="004B9640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121">
        <w:rPr>
          <w:rFonts w:ascii="Times New Roman" w:hAnsi="Times New Roman" w:cs="Times New Roman"/>
          <w:b/>
          <w:bCs/>
          <w:sz w:val="28"/>
          <w:szCs w:val="28"/>
        </w:rPr>
        <w:t>PHẦN I: DÀNH CHO TỔ CHỨC, ĐỊA PHƯƠNG</w:t>
      </w:r>
    </w:p>
    <w:p w14:paraId="6ECFB6D1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3F8">
        <w:rPr>
          <w:rFonts w:ascii="Times New Roman" w:hAnsi="Times New Roman" w:cs="Times New Roman"/>
          <w:b/>
          <w:bCs/>
          <w:sz w:val="28"/>
          <w:szCs w:val="28"/>
        </w:rPr>
        <w:t>1. Hình thức hồ sơ</w:t>
      </w:r>
    </w:p>
    <w:p w14:paraId="31A56F26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Hồ sơ đóng quyển, bìa cứng, ghi rõ tên hạng mục đăng ký.</w:t>
      </w:r>
    </w:p>
    <w:p w14:paraId="32A5DECB" w14:textId="71CFF46F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 xml:space="preserve">- Ví dụ: “Hồ sơ tham gia xét tặng: </w:t>
      </w:r>
      <w:r w:rsidR="007903F8">
        <w:rPr>
          <w:rFonts w:ascii="Times New Roman" w:hAnsi="Times New Roman" w:cs="Times New Roman"/>
          <w:sz w:val="28"/>
          <w:szCs w:val="28"/>
        </w:rPr>
        <w:t>Địa phương có chính sách đột phá, sáng tạo phát triển du lịch hàng đầu</w:t>
      </w:r>
      <w:r w:rsidRPr="001C3121">
        <w:rPr>
          <w:rFonts w:ascii="Times New Roman" w:hAnsi="Times New Roman" w:cs="Times New Roman"/>
          <w:sz w:val="28"/>
          <w:szCs w:val="28"/>
        </w:rPr>
        <w:t>”.</w:t>
      </w:r>
    </w:p>
    <w:p w14:paraId="2060F15B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3F8">
        <w:rPr>
          <w:rFonts w:ascii="Times New Roman" w:hAnsi="Times New Roman" w:cs="Times New Roman"/>
          <w:b/>
          <w:bCs/>
          <w:sz w:val="28"/>
          <w:szCs w:val="28"/>
        </w:rPr>
        <w:t>2. Nội dung hồ sơ</w:t>
      </w:r>
    </w:p>
    <w:p w14:paraId="42180135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3F8">
        <w:rPr>
          <w:rFonts w:ascii="Times New Roman" w:hAnsi="Times New Roman" w:cs="Times New Roman"/>
          <w:i/>
          <w:iCs/>
          <w:sz w:val="28"/>
          <w:szCs w:val="28"/>
        </w:rPr>
        <w:t>2.1. Thông tin chung:</w:t>
      </w:r>
    </w:p>
    <w:p w14:paraId="2DF31D3B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Tên tổ chức/địa phương</w:t>
      </w:r>
    </w:p>
    <w:p w14:paraId="62B52524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Địa chỉ, điện thoại, website</w:t>
      </w:r>
    </w:p>
    <w:p w14:paraId="5A5EC592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Người đứng đầu đơn vị</w:t>
      </w:r>
    </w:p>
    <w:p w14:paraId="00CE56AC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Người lập hồ sơ (Họ tên, chức vụ, liên hệ)</w:t>
      </w:r>
    </w:p>
    <w:p w14:paraId="06DFB5CA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3F8">
        <w:rPr>
          <w:rFonts w:ascii="Times New Roman" w:hAnsi="Times New Roman" w:cs="Times New Roman"/>
          <w:i/>
          <w:iCs/>
          <w:sz w:val="28"/>
          <w:szCs w:val="28"/>
        </w:rPr>
        <w:t>2.2. Báo cáo kết quả hoạt động năm 2025:</w:t>
      </w:r>
    </w:p>
    <w:p w14:paraId="4F4DCDCA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Tổng lượt khách, cơ cấu khách</w:t>
      </w:r>
    </w:p>
    <w:p w14:paraId="76DCA7B1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Doanh thu từ du lịch (Ước tính)</w:t>
      </w:r>
    </w:p>
    <w:p w14:paraId="0A1A29A4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Công tác quản lý điểm đến, đảm bảo an ninh, an toàn</w:t>
      </w:r>
    </w:p>
    <w:p w14:paraId="28BC2144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Bảo tồn văn hóa, tài nguyên du lịch</w:t>
      </w:r>
    </w:p>
    <w:p w14:paraId="5454F961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Hoạt động xúc tiến quảng bá</w:t>
      </w:r>
    </w:p>
    <w:p w14:paraId="5AEFE99C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Phát triển sản phẩm du lịch</w:t>
      </w:r>
    </w:p>
    <w:p w14:paraId="40E1EAAD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Đóng góp cộng đồng, an sinh xã hội</w:t>
      </w:r>
    </w:p>
    <w:p w14:paraId="35F4C2FE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3F8">
        <w:rPr>
          <w:rFonts w:ascii="Times New Roman" w:hAnsi="Times New Roman" w:cs="Times New Roman"/>
          <w:i/>
          <w:iCs/>
          <w:sz w:val="28"/>
          <w:szCs w:val="28"/>
        </w:rPr>
        <w:t>2.3. Tiêu chí theo từng hạng mục:</w:t>
      </w:r>
    </w:p>
    <w:p w14:paraId="07627E43" w14:textId="77777777" w:rsidR="007903F8" w:rsidRP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Có chính sách hỗ trợ doanh nghiệp, cộng đồng và môi trường</w:t>
      </w:r>
    </w:p>
    <w:p w14:paraId="68927859" w14:textId="77777777" w:rsidR="007903F8" w:rsidRP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Thúc đẩy chuyển đổi số, du lịch xanh, du lịch thông minh</w:t>
      </w:r>
    </w:p>
    <w:p w14:paraId="561FEE62" w14:textId="77777777" w:rsidR="007903F8" w:rsidRP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Kết quả phát triển du lịch thể hiện qua số liệu tăng trưởng hàng năm</w:t>
      </w:r>
    </w:p>
    <w:p w14:paraId="22090FB4" w14:textId="77777777" w:rsidR="007903F8" w:rsidRP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Có sáng kiến mang tính đột phá, tạo mô hình mẫu trong cả nước</w:t>
      </w:r>
    </w:p>
    <w:p w14:paraId="244A77A2" w14:textId="50AC27A9" w:rsidR="007903F8" w:rsidRPr="001C3121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Tăng trưởng lượng khách, doanh thu vượt trội nhờ chính sách</w:t>
      </w:r>
    </w:p>
    <w:p w14:paraId="4D1095B2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3F8">
        <w:rPr>
          <w:rFonts w:ascii="Times New Roman" w:hAnsi="Times New Roman" w:cs="Times New Roman"/>
          <w:b/>
          <w:bCs/>
          <w:sz w:val="28"/>
          <w:szCs w:val="28"/>
        </w:rPr>
        <w:t>3. Tài liệu kèm theo</w:t>
      </w:r>
    </w:p>
    <w:p w14:paraId="104B9DB1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Báo cáo tổng hợp (Có ký, đóng dấu)</w:t>
      </w:r>
    </w:p>
    <w:p w14:paraId="3FED427A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Minh chứng hình ảnh, truyền thông</w:t>
      </w:r>
    </w:p>
    <w:p w14:paraId="0C1C1E7C" w14:textId="77777777" w:rsidR="001C3121" w:rsidRPr="001C3121" w:rsidRDefault="001C3121" w:rsidP="005049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Các giải thưởng, ghi nhận (Nếu có)</w:t>
      </w:r>
    </w:p>
    <w:p w14:paraId="2DCA3E8F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121">
        <w:rPr>
          <w:rFonts w:ascii="Times New Roman" w:hAnsi="Times New Roman" w:cs="Times New Roman"/>
          <w:b/>
          <w:bCs/>
          <w:sz w:val="28"/>
          <w:szCs w:val="28"/>
        </w:rPr>
        <w:t>PHẦN II: DÀNH CHO DOANH NGHIỆP</w:t>
      </w:r>
    </w:p>
    <w:p w14:paraId="42CEC0AD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3F8">
        <w:rPr>
          <w:rFonts w:ascii="Times New Roman" w:hAnsi="Times New Roman" w:cs="Times New Roman"/>
          <w:b/>
          <w:bCs/>
          <w:sz w:val="28"/>
          <w:szCs w:val="28"/>
        </w:rPr>
        <w:t>1. Hình thức hồ sơ</w:t>
      </w:r>
    </w:p>
    <w:p w14:paraId="10C286B1" w14:textId="77777777" w:rsid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Hồ sơ đóng quyển, ghi rõ hạng mục đăng ký.</w:t>
      </w:r>
    </w:p>
    <w:p w14:paraId="1B76F73C" w14:textId="77777777" w:rsidR="007903F8" w:rsidRPr="00677306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C3121">
        <w:rPr>
          <w:rFonts w:ascii="Times New Roman" w:hAnsi="Times New Roman" w:cs="Times New Roman"/>
          <w:sz w:val="28"/>
          <w:szCs w:val="28"/>
        </w:rPr>
        <w:t xml:space="preserve">- Ví dụ: “Hồ sơ tham gia xét tặng: </w:t>
      </w:r>
      <w:r w:rsidRPr="00677306">
        <w:rPr>
          <w:rFonts w:ascii="Times New Roman" w:hAnsi="Times New Roman" w:cs="Times New Roman"/>
          <w:i/>
          <w:iCs/>
          <w:sz w:val="26"/>
          <w:szCs w:val="26"/>
        </w:rPr>
        <w:t>Cơ sở lưu trú du lịch được khách đoàn lựa chọn hàng đầu</w:t>
      </w:r>
    </w:p>
    <w:p w14:paraId="11B5DF9D" w14:textId="1C373F50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3F8">
        <w:rPr>
          <w:rFonts w:ascii="Times New Roman" w:hAnsi="Times New Roman" w:cs="Times New Roman"/>
          <w:b/>
          <w:bCs/>
          <w:sz w:val="28"/>
          <w:szCs w:val="28"/>
        </w:rPr>
        <w:t>2. Nội dung hồ sơ</w:t>
      </w:r>
    </w:p>
    <w:p w14:paraId="09503D11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3F8">
        <w:rPr>
          <w:rFonts w:ascii="Times New Roman" w:hAnsi="Times New Roman" w:cs="Times New Roman"/>
          <w:i/>
          <w:iCs/>
          <w:sz w:val="28"/>
          <w:szCs w:val="28"/>
        </w:rPr>
        <w:t>2.1. Thông tin doanh nghiệp:</w:t>
      </w:r>
    </w:p>
    <w:p w14:paraId="66435D09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lastRenderedPageBreak/>
        <w:t>- Tên doanh nghiệp</w:t>
      </w:r>
    </w:p>
    <w:p w14:paraId="41551463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Địa chỉ, điện thoại, website</w:t>
      </w:r>
    </w:p>
    <w:p w14:paraId="77FBE5F0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Người đại diện pháp luật</w:t>
      </w:r>
    </w:p>
    <w:p w14:paraId="15B12F70" w14:textId="64DCA1E0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Người lập hồ sơ</w:t>
      </w:r>
      <w:r w:rsidR="007903F8">
        <w:rPr>
          <w:rFonts w:ascii="Times New Roman" w:hAnsi="Times New Roman" w:cs="Times New Roman"/>
          <w:sz w:val="28"/>
          <w:szCs w:val="28"/>
        </w:rPr>
        <w:t>, số điện thoại, chức vụ (Nếu có)</w:t>
      </w:r>
    </w:p>
    <w:p w14:paraId="497589EB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3F8">
        <w:rPr>
          <w:rFonts w:ascii="Times New Roman" w:hAnsi="Times New Roman" w:cs="Times New Roman"/>
          <w:i/>
          <w:iCs/>
          <w:sz w:val="28"/>
          <w:szCs w:val="28"/>
        </w:rPr>
        <w:t>2.2. Báo cáo hoạt động năm 2025:</w:t>
      </w:r>
    </w:p>
    <w:p w14:paraId="3D38D8FC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Số lượng khách phục vụ</w:t>
      </w:r>
    </w:p>
    <w:p w14:paraId="48E90281" w14:textId="1A7F8671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Doanh thu, lợi nhuận (</w:t>
      </w:r>
      <w:r w:rsidR="005049FF">
        <w:rPr>
          <w:rFonts w:ascii="Times New Roman" w:hAnsi="Times New Roman" w:cs="Times New Roman"/>
          <w:sz w:val="28"/>
          <w:szCs w:val="28"/>
        </w:rPr>
        <w:t>T</w:t>
      </w:r>
      <w:r w:rsidRPr="001C3121">
        <w:rPr>
          <w:rFonts w:ascii="Times New Roman" w:hAnsi="Times New Roman" w:cs="Times New Roman"/>
          <w:sz w:val="28"/>
          <w:szCs w:val="28"/>
        </w:rPr>
        <w:t>óm tắt, không cần xác nhận thuế)</w:t>
      </w:r>
    </w:p>
    <w:p w14:paraId="2E11E93A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Chất lượng dịch vụ, đánh giá khách hàng</w:t>
      </w:r>
    </w:p>
    <w:p w14:paraId="002D3229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Đào tạo nhân lực</w:t>
      </w:r>
    </w:p>
    <w:p w14:paraId="60EA0B6F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Bảo vệ môi trường</w:t>
      </w:r>
    </w:p>
    <w:p w14:paraId="0DC5988A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Đổi mới sáng tạo sản phẩm</w:t>
      </w:r>
    </w:p>
    <w:p w14:paraId="7079A79E" w14:textId="77777777" w:rsidR="001C3121" w:rsidRPr="007903F8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3F8">
        <w:rPr>
          <w:rFonts w:ascii="Times New Roman" w:hAnsi="Times New Roman" w:cs="Times New Roman"/>
          <w:i/>
          <w:iCs/>
          <w:sz w:val="28"/>
          <w:szCs w:val="28"/>
        </w:rPr>
        <w:t>2.3. Tiêu chí theo giải thưởng đăng ký:</w:t>
      </w:r>
    </w:p>
    <w:p w14:paraId="07507F0B" w14:textId="120DD61B" w:rsidR="007903F8" w:rsidRP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 xml:space="preserve">- Có cơ sở vật chất phục vụ đoàn đông: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7903F8">
        <w:rPr>
          <w:rFonts w:ascii="Times New Roman" w:hAnsi="Times New Roman" w:cs="Times New Roman"/>
          <w:sz w:val="28"/>
          <w:szCs w:val="28"/>
        </w:rPr>
        <w:t>ội trường, nhà hàng, khu sinh hoạt chung, bãi đỗ xe lớn</w:t>
      </w:r>
    </w:p>
    <w:p w14:paraId="3626768E" w14:textId="77777777" w:rsidR="007903F8" w:rsidRP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Có chính sách giá ưu đãi, linh hoạt và dịch vụ hỗ trợ chuyên biệt cho khách đoàn</w:t>
      </w:r>
    </w:p>
    <w:p w14:paraId="7C9EE9D8" w14:textId="77777777" w:rsidR="007903F8" w:rsidRP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Có kinh nghiệm đón tiếp các đoàn khách trong và ngoài nước</w:t>
      </w:r>
    </w:p>
    <w:p w14:paraId="69D7E625" w14:textId="77777777" w:rsidR="007903F8" w:rsidRDefault="007903F8" w:rsidP="007903F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8">
        <w:rPr>
          <w:rFonts w:ascii="Times New Roman" w:hAnsi="Times New Roman" w:cs="Times New Roman"/>
          <w:sz w:val="28"/>
          <w:szCs w:val="28"/>
        </w:rPr>
        <w:t>- Có đánh giá tích cực từ các đoàn khách, doanh nghiệp lữ hành</w:t>
      </w:r>
    </w:p>
    <w:p w14:paraId="0156FCBD" w14:textId="355A7219" w:rsidR="001C3121" w:rsidRPr="007903F8" w:rsidRDefault="001C3121" w:rsidP="007903F8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3F8">
        <w:rPr>
          <w:rFonts w:ascii="Times New Roman" w:hAnsi="Times New Roman" w:cs="Times New Roman"/>
          <w:b/>
          <w:bCs/>
          <w:sz w:val="28"/>
          <w:szCs w:val="28"/>
        </w:rPr>
        <w:t>3. Tài liệu kèm theo:</w:t>
      </w:r>
    </w:p>
    <w:p w14:paraId="012A7EBC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Báo cáo kết quả hoạt động (Ký, đóng dấu)</w:t>
      </w:r>
    </w:p>
    <w:p w14:paraId="564C9BE2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Báo cáo tài chính nội bộ (Nếu có)</w:t>
      </w:r>
    </w:p>
    <w:p w14:paraId="54050B2C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Hình ảnh minh chứng</w:t>
      </w:r>
    </w:p>
    <w:p w14:paraId="608A6EF3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Giải thưởng, chứng nhận (Nếu có)</w:t>
      </w:r>
    </w:p>
    <w:p w14:paraId="39CF438F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 xml:space="preserve">Lưu ý: </w:t>
      </w:r>
    </w:p>
    <w:p w14:paraId="5F5F9246" w14:textId="77777777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 xml:space="preserve">- Các tổ chức/ địa phương/ doanh nghiệp chịu trách nhiệm đối với các nội dung, số liệu, tài liệu trong Hồ sơ đăng ký </w:t>
      </w:r>
    </w:p>
    <w:p w14:paraId="4ADC92B5" w14:textId="4A757F0F" w:rsidR="001C3121" w:rsidRPr="001C3121" w:rsidRDefault="001C3121" w:rsidP="001C312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121">
        <w:rPr>
          <w:rFonts w:ascii="Times New Roman" w:hAnsi="Times New Roman" w:cs="Times New Roman"/>
          <w:sz w:val="28"/>
          <w:szCs w:val="28"/>
        </w:rPr>
        <w:t>- Các tổ chức/ địa phương/ doanh nghiệp khi tham gia xét tặng Giải thưởng VITA AWRDS năm 2026 phải đạt được các tiêu chí theo Quy chế được ban hành kèm theo số 97/QĐ-HHDLVN ngày 22/12/2025 của Hiệp hội Du lịch Việt Nam</w:t>
      </w:r>
    </w:p>
    <w:sectPr w:rsidR="001C3121" w:rsidRPr="001C3121" w:rsidSect="001C3121">
      <w:footerReference w:type="default" r:id="rId8"/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84E9" w14:textId="77777777" w:rsidR="00BB32E5" w:rsidRDefault="00BB32E5" w:rsidP="005049FF">
      <w:pPr>
        <w:spacing w:after="0" w:line="240" w:lineRule="auto"/>
      </w:pPr>
      <w:r>
        <w:separator/>
      </w:r>
    </w:p>
  </w:endnote>
  <w:endnote w:type="continuationSeparator" w:id="0">
    <w:p w14:paraId="0A1FCDB9" w14:textId="77777777" w:rsidR="00BB32E5" w:rsidRDefault="00BB32E5" w:rsidP="0050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133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1E601" w14:textId="7ED786DF" w:rsidR="005049FF" w:rsidRDefault="00504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6677C" w14:textId="77777777" w:rsidR="005049FF" w:rsidRDefault="00504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68C7" w14:textId="77777777" w:rsidR="00BB32E5" w:rsidRDefault="00BB32E5" w:rsidP="005049FF">
      <w:pPr>
        <w:spacing w:after="0" w:line="240" w:lineRule="auto"/>
      </w:pPr>
      <w:r>
        <w:separator/>
      </w:r>
    </w:p>
  </w:footnote>
  <w:footnote w:type="continuationSeparator" w:id="0">
    <w:p w14:paraId="09851545" w14:textId="77777777" w:rsidR="00BB32E5" w:rsidRDefault="00BB32E5" w:rsidP="00504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3671770">
    <w:abstractNumId w:val="8"/>
  </w:num>
  <w:num w:numId="2" w16cid:durableId="237636760">
    <w:abstractNumId w:val="6"/>
  </w:num>
  <w:num w:numId="3" w16cid:durableId="1646859648">
    <w:abstractNumId w:val="5"/>
  </w:num>
  <w:num w:numId="4" w16cid:durableId="562566754">
    <w:abstractNumId w:val="4"/>
  </w:num>
  <w:num w:numId="5" w16cid:durableId="914895841">
    <w:abstractNumId w:val="7"/>
  </w:num>
  <w:num w:numId="6" w16cid:durableId="242876631">
    <w:abstractNumId w:val="3"/>
  </w:num>
  <w:num w:numId="7" w16cid:durableId="1843474120">
    <w:abstractNumId w:val="2"/>
  </w:num>
  <w:num w:numId="8" w16cid:durableId="1288583280">
    <w:abstractNumId w:val="1"/>
  </w:num>
  <w:num w:numId="9" w16cid:durableId="167117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121"/>
    <w:rsid w:val="0029639D"/>
    <w:rsid w:val="00326F90"/>
    <w:rsid w:val="003D6A86"/>
    <w:rsid w:val="005049FF"/>
    <w:rsid w:val="007903F8"/>
    <w:rsid w:val="008A62E1"/>
    <w:rsid w:val="00AA1D8D"/>
    <w:rsid w:val="00B47730"/>
    <w:rsid w:val="00BB32E5"/>
    <w:rsid w:val="00C42A2F"/>
    <w:rsid w:val="00CB0664"/>
    <w:rsid w:val="00E06EE3"/>
    <w:rsid w:val="00FA2D29"/>
    <w:rsid w:val="00FB19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084C96"/>
  <w14:defaultImageDpi w14:val="300"/>
  <w15:docId w15:val="{2CE9350C-10EE-4045-B6F0-AFFE5DCE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Dang Ngoc Diep</cp:lastModifiedBy>
  <cp:revision>2</cp:revision>
  <dcterms:created xsi:type="dcterms:W3CDTF">2026-04-15T08:25:00Z</dcterms:created>
  <dcterms:modified xsi:type="dcterms:W3CDTF">2026-04-15T08:25:00Z</dcterms:modified>
  <cp:category/>
</cp:coreProperties>
</file>